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不怕“被利用”就怕你没用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不怕“被利用”就怕你没用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本书出售、求购地址：https://www.jiaokey.com/book/detail/12233302.html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关键词搜索：https://www.jiaokey.com/tag/不怕“被利用”就怕你没用.html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