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书名：国际商务韩语等级考试教程  初级</w:t>
      </w:r>
    </w:p>
    <w:p>
      <w:r>
        <w:t>作者：刘银钟编</w:t>
      </w:r>
    </w:p>
    <w:p>
      <w:r>
        <w:t>出版社：延吉：延边大学出版社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国际商务韩语等级考试教程  初级 评论地址：https://www.jiaokey.com/book/detail/12233769.html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