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书名：国际商务韩语等级考试教程  中级</w:t>
      </w:r>
    </w:p>
    <w:p>
      <w:r>
        <w:t>作者：商务部中国对外贸易经济合作企业协会，全国外经贸从业人员职业资格认证考试中心编著</w:t>
      </w:r>
    </w:p>
    <w:p>
      <w:r>
        <w:t>出版社：延吉：延边大学出版社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国际商务韩语等级考试教程  中级 评论地址：https://www.jiaokey.com/book/detail/12233773.html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