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纪念中共十一届三中全会召开30周年论文选</w:t>
      </w:r>
    </w:p>
    <w:p>
      <w:r>
        <w:t>作者：高松安主编</w:t>
      </w:r>
    </w:p>
    <w:p>
      <w:r>
        <w:t>出版社：郑州：河南人民出版社</w:t>
      </w:r>
    </w:p>
    <w:p>
      <w:r>
        <w:t>出版日期：2009.06</w:t>
      </w:r>
    </w:p>
    <w:p>
      <w:r>
        <w:t>总页数：381</w:t>
      </w:r>
    </w:p>
    <w:p>
      <w:r>
        <w:t>更多请访问教客网: www.jiaokey.com</w:t>
      </w:r>
    </w:p>
    <w:p>
      <w:r>
        <w:t>伟大的历程  纪念中共十一届三中全会召开30周年论文选 评论地址：https://www.jiaokey.com/book/detail/12233904.html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