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书名：强区富民之路  纪念内蒙古改革开放30周年文稿选编</w:t>
      </w:r>
    </w:p>
    <w:p>
      <w:r>
        <w:t>作者：符太增主编</w:t>
      </w:r>
    </w:p>
    <w:p>
      <w:r>
        <w:t>出版社：呼和浩特：内蒙古人民出版社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强区富民之路  纪念内蒙古改革开放30周年文稿选编 评论地址：https://www.jiaokey.com/book/detail/12233949.html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