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书名：为豆捞下定义  火锅产业的连锁帝国</w:t>
      </w:r>
    </w:p>
    <w:p>
      <w:r>
        <w:t>作者：夏连悦著</w:t>
      </w:r>
    </w:p>
    <w:p>
      <w:r>
        <w:t>出版社：北京：企业管理出版社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为豆捞下定义  火锅产业的连锁帝国 评论地址：https://www.jiaokey.com/book/detail/12234175.html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