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书名：青岛社会科学  第1辑  2008</w:t>
      </w:r>
    </w:p>
    <w:p>
      <w:r>
        <w:t>作者：任银睦主编</w:t>
      </w:r>
    </w:p>
    <w:p>
      <w:r>
        <w:t>出版社：青岛：青岛出版社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青岛社会科学  第1辑  2008 评论地址：https://www.jiaokey.com/book/detail/12234308.html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