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书名：权力的滞聚与流散  地方政府教育治理模式变革的研究</w:t>
      </w:r>
    </w:p>
    <w:p>
      <w:r>
        <w:t>作者：庄西真著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权力的滞聚与流散  地方政府教育治理模式变革的研究 评论地址：https://www.jiaokey.com/book/detail/12234519.html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