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书名：下岗女工身份的社会语言学研究</w:t>
      </w:r>
    </w:p>
    <w:p>
      <w:r>
        <w:t>作者：项蕴华著</w:t>
      </w:r>
    </w:p>
    <w:p>
      <w:r>
        <w:t>出版社：长春：吉林大学出版社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下岗女工身份的社会语言学研究 评论地址：https://www.jiaokey.com/book/detail/12234542.html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