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书名：没有年轮的树  中缅边境拉祜西的亲属制度</w:t>
      </w:r>
    </w:p>
    <w:p>
      <w:r>
        <w:t>作者：韩俊魁著</w:t>
      </w:r>
    </w:p>
    <w:p>
      <w:r>
        <w:t>出版社：昆明:云南人民出版社,2009.03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没有年轮的树  中缅边境拉祜西的亲属制度 评论地址：https://www.jiaokey.com/book/detail/12234640.html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