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书名：讨厌的大肥猪</w:t>
      </w:r>
    </w:p>
    <w:p>
      <w:r>
        <w:t>作者：（法）泰马克·泰勒文；吕娟译</w:t>
      </w:r>
    </w:p>
    <w:p>
      <w:r>
        <w:t>出版社：武汉:湖北美术出版社,2009.02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讨厌的大肥猪 评论地址：https://www.jiaokey.com/book/detail/12234727.html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