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  杭州市大学生改革开放30年调研报告集</w:t>
      </w:r>
    </w:p>
    <w:p>
      <w:r>
        <w:t>作者：何军，蔡海榕主编</w:t>
      </w:r>
    </w:p>
    <w:p>
      <w:r>
        <w:t>出版社：杭州：浙江人民出版社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见证历史  杭州市大学生改革开放30年调研报告集 评论地址：https://www.jiaokey.com/book/detail/12234796.html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