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书名：产教结合  高等职业教育路径、机制与政策研究</w:t>
      </w:r>
    </w:p>
    <w:p>
      <w:r>
        <w:t>作者：李继延著</w:t>
      </w:r>
    </w:p>
    <w:p>
      <w:r>
        <w:t>出版社：北京：北京出版社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产教结合  高等职业教育路径、机制与政策研究 评论地址：https://www.jiaokey.com/book/detail/12234798.html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