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书名：旅游服务实用英语</w:t>
      </w:r>
    </w:p>
    <w:p>
      <w:r>
        <w:t>作者：李静波主编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旅游服务实用英语 评论地址：https://www.jiaokey.com/book/detail/12234957.html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