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书名：娱乐场所女性同伴教育者参与式培训手册</w:t>
      </w:r>
    </w:p>
    <w:p>
      <w:r>
        <w:t>作者：张建新主编；王兰，刘莉，张光贵等编</w:t>
      </w:r>
    </w:p>
    <w:p>
      <w:r>
        <w:t>出版社：成都：四川大学出版社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娱乐场所女性同伴教育者参与式培训手册 评论地址：https://www.jiaokey.com/book/detail/12235072.html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