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书名：少年健康成长小百科</w:t>
      </w:r>
    </w:p>
    <w:p>
      <w:r>
        <w:t>作者：张晓玲，兰亚佳主编；都佳，廖强编</w:t>
      </w:r>
    </w:p>
    <w:p>
      <w:r>
        <w:t>出版社：成都：四川大学出版社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少年健康成长小百科 评论地址：https://www.jiaokey.com/book/detail/12235094.html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