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  2  教师用书</w:t>
      </w:r>
    </w:p>
    <w:p>
      <w:r>
        <w:t>作者：叶从容，邓玉花，杨建国主编；叶从容，邓玉花，杨建国等编</w:t>
      </w:r>
    </w:p>
    <w:p>
      <w:r>
        <w:t>出版社：重庆：重庆大学出版社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创新大学英语  2  教师用书 评论地址：https://www.jiaokey.com/book/detail/12235124.html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