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书名：文秘英语  语言应用类</w:t>
      </w:r>
    </w:p>
    <w:p>
      <w:r>
        <w:t>作者：龚雪萍主编；李敏，彭慧，田原编</w:t>
      </w:r>
    </w:p>
    <w:p>
      <w:r>
        <w:t>出版社：重庆：重庆大学出版社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文秘英语  语言应用类 评论地址：https://www.jiaokey.com/book/detail/12235147.html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