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书名：富爸爸年轻退休  全新修订版</w:t>
      </w:r>
    </w:p>
    <w:p>
      <w:r>
        <w:t>作者：（美）清崎（Kiyosaki，R.T.），（美）莱希特（Lechter，S.L.）著，萧明译</w:t>
      </w:r>
    </w:p>
    <w:p>
      <w:r>
        <w:t>出版社：海口：南海出版社</w:t>
      </w:r>
    </w:p>
    <w:p>
      <w:r>
        <w:t>出版日期：2009.02</w:t>
      </w:r>
    </w:p>
    <w:p>
      <w:r>
        <w:t>总页数：364</w:t>
      </w:r>
    </w:p>
    <w:p>
      <w:r>
        <w:t>更多请访问教客网: www.jiaokey.com</w:t>
      </w:r>
    </w:p>
    <w:p>
      <w:r>
        <w:t>富爸爸年轻退休  全新修订版 评论地址：https://www.jiaokey.com/book/detail/12235168.html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