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书名：琵琶自学入门图解</w:t>
      </w:r>
    </w:p>
    <w:p>
      <w:r>
        <w:t>作者：蔡谨著</w:t>
      </w:r>
    </w:p>
    <w:p>
      <w:r>
        <w:t>出版社：北京:蓝天出版社,2009.05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琵琶自学入门图解 评论地址：https://www.jiaokey.com/book/detail/12235212.html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