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书名：「得配本草」释义</w:t>
      </w:r>
    </w:p>
    <w:p>
      <w:r>
        <w:t>作者：（清）严西亭原著；周德生，刘志龙，董小峰编著</w:t>
      </w:r>
    </w:p>
    <w:p>
      <w:r>
        <w:t>出版社：太原:山西科技出版社,2009.04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「得配本草」释义 评论地址：https://www.jiaokey.com/book/detail/12235308.html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