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书名：中国传统文化与现代化</w:t>
      </w:r>
    </w:p>
    <w:p>
      <w:r>
        <w:t>作者：余世明，唐书明，袁轶峰编著</w:t>
      </w:r>
    </w:p>
    <w:p>
      <w:r>
        <w:t>出版社：贵阳：贵州大学出版社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中国传统文化与现代化 评论地址：https://www.jiaokey.com/book/detail/12235511.html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