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书名：柔佛客家人的移殖与拓垦</w:t>
      </w:r>
    </w:p>
    <w:p>
      <w:r>
        <w:t>作者：安焕然，刘莉晶编撰</w:t>
      </w:r>
    </w:p>
    <w:p>
      <w:r>
        <w:t>出版社：南方学院出版社；新山客家公会出版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柔佛客家人的移殖与拓垦 评论地址：https://www.jiaokey.com/book/detail/12235709.html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