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书名：王宓文纪念集雧</w:t>
      </w:r>
    </w:p>
    <w:p>
      <w:r>
        <w:t>作者：王赓武选编</w:t>
      </w:r>
    </w:p>
    <w:p>
      <w:r>
        <w:t>出版社：八方文化企业公司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王宓文纪念集雧 评论地址：https://www.jiaokey.com/book/detail/12235778.html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