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书名：华人十大富豪  他们背后的故事</w:t>
      </w:r>
    </w:p>
    <w:p>
      <w:r>
        <w:t>作者：张晏齐编</w:t>
      </w:r>
    </w:p>
    <w:p>
      <w:r>
        <w:t>出版社：大都会文化事业有限公司</w:t>
      </w:r>
    </w:p>
    <w:p>
      <w:r>
        <w:t>出版日期：2008</w:t>
      </w:r>
    </w:p>
    <w:p>
      <w:r>
        <w:t>总页数：241</w:t>
      </w:r>
    </w:p>
    <w:p>
      <w:r>
        <w:t>更多请访问教客网: www.jiaokey.com</w:t>
      </w:r>
    </w:p>
    <w:p>
      <w:r>
        <w:t>华人十大富豪  他们背后的故事 评论地址：https://www.jiaokey.com/book/detail/12235779.html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