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书名：鲜活例句全国自学考试非英语专业本科词汇精编</w:t>
      </w:r>
    </w:p>
    <w:p>
      <w:r>
        <w:t>作者:常春藤英语教学研究中心编</w:t>
      </w:r>
    </w:p>
    <w:p>
      <w:r>
        <w:t>出版社:合肥：中国科学技术大学出版社</w:t>
      </w:r>
    </w:p>
    <w:p>
      <w:r>
        <w:t>出版日期：2003.07</w:t>
      </w:r>
    </w:p>
    <w:p>
      <w:r>
        <w:t>总页数：440</w:t>
      </w:r>
    </w:p>
    <w:p>
      <w:r>
        <w:t>更多请访问教客网:www.jiaokey.com</w:t>
      </w:r>
    </w:p>
    <w:p>
      <w:r>
        <w:t>鲜活例句全国自学考试非英语专业本科词汇精编评论地址：https://www.jiaokey.com/book/detail/12235978.html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