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书名：计算机基础操作</w:t>
      </w:r>
    </w:p>
    <w:p>
      <w:r>
        <w:t>作者：龚艳波，苏欣主编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计算机基础操作 评论地址：https://www.jiaokey.com/book/detail/12236076.html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