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书名：黑客攻防妙招速查宝典</w:t>
      </w:r>
    </w:p>
    <w:p>
      <w:r>
        <w:t>作者：红宝书编委会编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总页数：366</w:t>
      </w:r>
    </w:p>
    <w:p>
      <w:r>
        <w:t>更多请访问教客网: www.jiaokey.com</w:t>
      </w:r>
    </w:p>
    <w:p>
      <w:r>
        <w:t>黑客攻防妙招速查宝典 评论地址：https://www.jiaokey.com/book/detail/12236080.html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