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书名：网页创意与制作培训教程 Dreamweaver Fireworks Flash三剑客</w:t>
      </w:r>
    </w:p>
    <w:p>
      <w:r>
        <w:t>作者:母培新，彭易成编著</w:t>
      </w:r>
    </w:p>
    <w:p>
      <w:r>
        <w:t>出版社:浦东电子出版社</w:t>
      </w:r>
    </w:p>
    <w:p>
      <w:r>
        <w:t>出版日期：2002.01</w:t>
      </w:r>
    </w:p>
    <w:p>
      <w:r>
        <w:t>总页数：223</w:t>
      </w:r>
    </w:p>
    <w:p>
      <w:r>
        <w:t>更多请访问教客网:www.jiaokey.com</w:t>
      </w:r>
    </w:p>
    <w:p>
      <w:r>
        <w:t>网页创意与制作培训教程 Dreamweaver Fireworks Flash三剑客评论地址：https://www.jiaokey.com/book/detail/12236090.html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