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书名：2003年硕士研究生入学考试高分听力密集·强化专项复习指导  中高级版·配磁带</w:t>
      </w:r>
    </w:p>
    <w:p>
      <w:r>
        <w:t>作者：江庆心主编；黑博士考研信息工作室编者；江庆心等组编</w:t>
      </w:r>
    </w:p>
    <w:p>
      <w:r>
        <w:t>出版社：世界图书出版西安公司</w:t>
      </w:r>
    </w:p>
    <w:p>
      <w:r>
        <w:t>出版日期：2002.06</w:t>
      </w:r>
    </w:p>
    <w:p>
      <w:r>
        <w:t>总页数：250</w:t>
      </w:r>
    </w:p>
    <w:p>
      <w:r>
        <w:t>更多请访问教客网: www.jiaokey.com</w:t>
      </w:r>
    </w:p>
    <w:p>
      <w:r>
        <w:t>2003年硕士研究生入学考试高分听力密集·强化专项复习指导  中高级版·配磁带 评论地址：https://www.jiaokey.com/book/detail/12236507.html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