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林木抗病性原理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林木抗病性原理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本书出售、求购地址：https://www.jiaokey.com/book/detail/12237015.html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关键词搜索：https://www.jiaokey.com/tag/林木抗病性原理.html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