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书名：多孔介质理论发展史上的重要成果</w:t>
      </w:r>
    </w:p>
    <w:p>
      <w:r>
        <w:t>作者：（德）（R.de Boer）著；刘占芳，严 波译</w:t>
      </w:r>
    </w:p>
    <w:p>
      <w:r>
        <w:t>出版社：重庆：重庆大学出版社</w:t>
      </w:r>
    </w:p>
    <w:p>
      <w:r>
        <w:t>出版日期：1995</w:t>
      </w:r>
    </w:p>
    <w:p>
      <w:r>
        <w:t>总页数：78</w:t>
      </w:r>
    </w:p>
    <w:p>
      <w:r>
        <w:t>更多请访问教客网: www.jiaokey.com</w:t>
      </w:r>
    </w:p>
    <w:p>
      <w:r>
        <w:t>多孔介质理论发展史上的重要成果 评论地址：https://www.jiaokey.com/book/detail/12237237.html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