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北极精灵  一个爱斯基摩女子的传奇</w:t>
      </w:r>
    </w:p>
    <w:p>
      <w:r>
        <w:rPr>
          <w:rFonts w:ascii="宋体" w:hAnsi="宋体" w:eastAsia="宋体"/>
          <w:sz w:val="24"/>
        </w:rPr>
        <w:t>（美）詹尼弗·奈温著；庄建华译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北极精灵  一个爱斯基摩女子的传奇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（美）詹尼弗·奈温著；庄建华译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本书出售、求购地址：https://www.jiaokey.com/book/detail/12237409.html</w:t>
      </w:r>
    </w:p>
    <w:p>
      <w:r>
        <w:t>更多相关图书推荐：https://www.jiaokey.com</w:t>
      </w:r>
    </w:p>
    <w:p>
      <w:r>
        <w:t>（美）詹尼弗·奈温著；庄建华译 其他作品：https://www.jiaokey.com/tag/（美）詹尼弗·奈温著；庄建华译.html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关键词搜索：https://www.jiaokey.com/tag/北极精灵  一个爱斯基摩女子的传奇.html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