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书名：夜深人静之时</w:t>
      </w:r>
    </w:p>
    <w:p>
      <w:r>
        <w:t>作者：徐英时主编；阿迪科·惠特曼等著</w:t>
      </w:r>
    </w:p>
    <w:p>
      <w:r>
        <w:t>出版社：北京：学苑音像出版社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夜深人静之时 评论地址：https://www.jiaokey.com/book/detail/12237538.html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