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微笑着去唱生活的歌谣  上</w:t>
      </w:r>
    </w:p>
    <w:p>
      <w:r>
        <w:rPr>
          <w:rFonts w:ascii="宋体" w:hAnsi="宋体" w:eastAsia="宋体"/>
          <w:sz w:val="24"/>
        </w:rPr>
        <w:t>北京师联教育研究所编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微笑着去唱生活的歌谣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北京师联教育研究所编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本书出售、求购地址：https://www.jiaokey.com/book/detail/12237619.html</w:t>
      </w:r>
    </w:p>
    <w:p>
      <w:r>
        <w:t>更多相关图书推荐：https://www.jiaokey.com</w:t>
      </w:r>
    </w:p>
    <w:p>
      <w:r>
        <w:t>北京师联教育研究所编 其他作品：https://www.jiaokey.com/tag/北京师联教育研究所编.html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关键词搜索：https://www.jiaokey.com/tag/微笑着去唱生活的歌谣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