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书名：汽车用纺织品的开发与应用</w:t>
      </w:r>
    </w:p>
    <w:p>
      <w:r>
        <w:t>作者：姜怀等主编</w:t>
      </w:r>
    </w:p>
    <w:p>
      <w:r>
        <w:t>出版社：上海:东华大学出版社,2009.04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汽车用纺织品的开发与应用 评论地址：https://www.jiaokey.com/book/detail/12238264.html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