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书名：小发现者家长读本</w:t>
      </w:r>
    </w:p>
    <w:p>
      <w:r>
        <w:t>作者：邓湘子著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小发现者家长读本 评论地址：https://www.jiaokey.com/book/detail/12238316.html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