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书名：民谣吉他自学20课</w:t>
      </w:r>
    </w:p>
    <w:p>
      <w:r>
        <w:t>作者：杜新春</w:t>
      </w:r>
    </w:p>
    <w:p>
      <w:r>
        <w:t>出版社：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民谣吉他自学20课 评论地址：https://www.jiaokey.com/book/detail/12238371.html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