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书名：中国初等数学研究  2009卷  第1辑</w:t>
      </w:r>
    </w:p>
    <w:p>
      <w:r>
        <w:t>作者：杨学枝主编</w:t>
      </w:r>
    </w:p>
    <w:p>
      <w:r>
        <w:t>出版社：哈尔滨：哈尔滨工业大学出版社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中国初等数学研究  2009卷  第1辑 评论地址：https://www.jiaokey.com/book/detail/12238472.html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