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书名：无悔的旅程  戴平艺术教育文集</w:t>
      </w:r>
    </w:p>
    <w:p>
      <w:r>
        <w:t>作者：戴平著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总页数：351</w:t>
      </w:r>
    </w:p>
    <w:p>
      <w:r>
        <w:t>更多请访问教客网: www.jiaokey.com</w:t>
      </w:r>
    </w:p>
    <w:p>
      <w:r>
        <w:t>无悔的旅程  戴平艺术教育文集 评论地址：https://www.jiaokey.com/book/detail/12238513.html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