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生物安全法律规制研究  经济法视域的解读</w:t>
      </w:r>
    </w:p>
    <w:p>
      <w:r>
        <w:rPr>
          <w:rFonts w:ascii="宋体" w:hAnsi="宋体" w:eastAsia="宋体"/>
          <w:sz w:val="24"/>
        </w:rPr>
        <w:t>张辉；李昌麒编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生物安全法律规制研究  经济法视域的解读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张辉；李昌麒编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本书出售、求购地址：https://www.jiaokey.com/book/detail/12238565.html</w:t>
      </w:r>
    </w:p>
    <w:p>
      <w:r>
        <w:t>更多相关图书推荐：https://www.jiaokey.com</w:t>
      </w:r>
    </w:p>
    <w:p>
      <w:r>
        <w:t>张辉；李昌麒编 其他作品：https://www.jiaokey.com/tag/张辉；李昌麒编.html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关键词搜索：https://www.jiaokey.com/tag/生物安全法律规制研究  经济法视域的解读.html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