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书名：崛起之路  共和国风云60年</w:t>
      </w:r>
    </w:p>
    <w:p>
      <w:r>
        <w:t>作者：徐文钦编著</w:t>
      </w:r>
    </w:p>
    <w:p>
      <w:r>
        <w:t>出版社：北京：中央文献出版社</w:t>
      </w:r>
    </w:p>
    <w:p>
      <w:r>
        <w:t>出版日期：2009.06</w:t>
      </w:r>
    </w:p>
    <w:p>
      <w:r>
        <w:t>总页数：252</w:t>
      </w:r>
    </w:p>
    <w:p>
      <w:r>
        <w:t>更多请访问教客网: www.jiaokey.com</w:t>
      </w:r>
    </w:p>
    <w:p>
      <w:r>
        <w:t>崛起之路  共和国风云60年 评论地址：https://www.jiaokey.com/book/detail/12238578.html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