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宗白华中西美学论集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宗白华中西美学论集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本书出售、求购地址：https://www.jiaokey.com/book/detail/12238580.html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关键词搜索：https://www.jiaokey.com/tag/宗白华中西美学论集.html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