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书名：世界顶级服装设计师TOP20  20位世界时装顶级大师演绎人体之美</w:t>
      </w:r>
    </w:p>
    <w:p>
      <w:r>
        <w:t>作者：梦亦非著</w:t>
      </w:r>
    </w:p>
    <w:p>
      <w:r>
        <w:t>出版社：重庆：重庆大学出版社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世界顶级服装设计师TOP20  20位世界时装顶级大师演绎人体之美 评论地址：https://www.jiaokey.com/book/detail/12238744.html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