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书名：社区卫生服务管理与实践</w:t>
      </w:r>
    </w:p>
    <w:p>
      <w:r>
        <w:t>作者：李志新，张杨主编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总页数：359</w:t>
      </w:r>
    </w:p>
    <w:p>
      <w:r>
        <w:t>更多请访问教客网: www.jiaokey.com</w:t>
      </w:r>
    </w:p>
    <w:p>
      <w:r>
        <w:t>社区卫生服务管理与实践 评论地址：https://www.jiaokey.com/book/detail/12238771.html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