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书名：老外最想与你聊的旅游英语话题</w:t>
      </w:r>
    </w:p>
    <w:p>
      <w:r>
        <w:t>作者：蔡波，（美）马丽凯（M·Mary Kay Aly-Ybussef）编著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总页数：250</w:t>
      </w:r>
    </w:p>
    <w:p>
      <w:r>
        <w:t>更多请访问教客网: www.jiaokey.com</w:t>
      </w:r>
    </w:p>
    <w:p>
      <w:r>
        <w:t>老外最想与你聊的旅游英语话题 评论地址：https://www.jiaokey.com/book/detail/12238938.html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