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江西省高校产学研合作模式与政策设计研究</w:t>
      </w:r>
    </w:p>
    <w:p>
      <w:r>
        <w:rPr>
          <w:rFonts w:ascii="宋体" w:hAnsi="宋体" w:eastAsia="宋体"/>
          <w:sz w:val="24"/>
        </w:rPr>
        <w:t>杨飞虎，毕正华，但承龙著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江西省高校产学研合作模式与政策设计研究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杨飞虎，毕正华，但承龙著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本书出售、求购地址：https://www.jiaokey.com/book/detail/12239043.html</w:t>
      </w:r>
    </w:p>
    <w:p>
      <w:r>
        <w:t>更多相关图书推荐：https://www.jiaokey.com</w:t>
      </w:r>
    </w:p>
    <w:p>
      <w:r>
        <w:t>杨飞虎，毕正华，但承龙著 其他作品：https://www.jiaokey.com/tag/杨飞虎，毕正华，但承龙著.html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关键词搜索：https://www.jiaokey.com/tag/江西省高校产学研合作模式与政策设计研究.html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