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空调器维修一线资料速查速用</w:t>
      </w:r>
    </w:p>
    <w:p>
      <w:r>
        <w:rPr>
          <w:rFonts w:ascii="宋体" w:hAnsi="宋体" w:eastAsia="宋体"/>
          <w:sz w:val="24"/>
        </w:rPr>
        <w:t>刘淑华，刘运和等编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空调器维修一线资料速查速用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刘淑华，刘运和等编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本书出售、求购地址：https://www.jiaokey.com/book/detail/12239116.html</w:t>
      </w:r>
    </w:p>
    <w:p>
      <w:r>
        <w:t>更多相关图书推荐：https://www.jiaokey.com</w:t>
      </w:r>
    </w:p>
    <w:p>
      <w:r>
        <w:t>刘淑华，刘运和等编 其他作品：https://www.jiaokey.com/tag/刘淑华，刘运和等编.html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关键词搜索：https://www.jiaokey.com/tag/空调器维修一线资料速查速用.html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