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书名：中西医结合医学</w:t>
      </w:r>
    </w:p>
    <w:p>
      <w:r>
        <w:t>作者：李青，孙敏，赵国厚等主编</w:t>
      </w:r>
    </w:p>
    <w:p>
      <w:r>
        <w:t>出版社：昆明：云南人民出版社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中西医结合医学 评论地址：https://www.jiaokey.com/book/detail/12239228.html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