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永不褪色的记忆  华东铀矿地质事业创立五十周年纪念文集</w:t>
      </w:r>
    </w:p>
    <w:p>
      <w:r>
        <w:rPr>
          <w:rFonts w:ascii="宋体" w:hAnsi="宋体" w:eastAsia="宋体"/>
          <w:sz w:val="24"/>
        </w:rPr>
        <w:t>张启堂主编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永不褪色的记忆  华东铀矿地质事业创立五十周年纪念文集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本书出售、求购地址：https://www.jiaokey.com/book/detail/12239462.html</w:t>
      </w:r>
    </w:p>
    <w:p>
      <w:r>
        <w:t>更多相关图书推荐：https://www.jiaokey.com</w:t>
      </w:r>
    </w:p>
    <w:p>
      <w:r>
        <w:t>张启堂主编 其他作品：https://www.jiaokey.com/tag/张启堂主编.html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关键词搜索：https://www.jiaokey.com/tag/永不褪色的记忆  华东铀矿地质事业创立五十周年纪念文集.html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